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820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Ножкина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Романа Анатольевича,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Ножкин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.05.2024, проживающий по адресу: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Ножкин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Ножкина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Ножкина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Ножкин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Ножкин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Ножкин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Ножкин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Ножкина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Ножкина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Ножкина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Романа Анатольевича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0412365400395008202420163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9rplc-52">
    <w:name w:val="cat-UserDefined grp-49 rplc-52"/>
    <w:basedOn w:val="DefaultParagraphFont"/>
  </w:style>
  <w:style w:type="character" w:customStyle="1" w:styleId="cat-UserDefinedgrp-50rplc-55">
    <w:name w:val="cat-UserDefined grp-5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